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Shooter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squirrel like animal that doesn't look like what it sounds-hint he’s a carnivorous but he sounds like a 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engrossing; compelling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painting or other work of art executed directly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unattractively thin and bony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loose flowing outer garment worn by the citizens of ancient Rome, made of a single piece of cloth and covering the whole body apart from the right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agitated, impatient, or restless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clumsy, awkward, or foolish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inspired with an intense but short-lived passion or admiration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way that is not securely in position and is likely to fall or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or be full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angry or bad-tempered expression-not frown,glare 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shot or hit that rebounds one or more times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archaic humans who became extinct 4000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 to hurt, annoy, or offend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Shooter Crossword</dc:title>
  <dcterms:created xsi:type="dcterms:W3CDTF">2021-10-11T16:38:17Z</dcterms:created>
  <dcterms:modified xsi:type="dcterms:W3CDTF">2021-10-11T16:38:17Z</dcterms:modified>
</cp:coreProperties>
</file>