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Shooter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camera    </w:t>
      </w:r>
      <w:r>
        <w:t xml:space="preserve">   click    </w:t>
      </w:r>
      <w:r>
        <w:t xml:space="preserve">   clock    </w:t>
      </w:r>
      <w:r>
        <w:t xml:space="preserve">   countdown    </w:t>
      </w:r>
      <w:r>
        <w:t xml:space="preserve">   dangerous    </w:t>
      </w:r>
      <w:r>
        <w:t xml:space="preserve">   drill    </w:t>
      </w:r>
      <w:r>
        <w:t xml:space="preserve">   emotion    </w:t>
      </w:r>
      <w:r>
        <w:t xml:space="preserve">   gun    </w:t>
      </w:r>
      <w:r>
        <w:t xml:space="preserve">   hulk    </w:t>
      </w:r>
      <w:r>
        <w:t xml:space="preserve">   lockdown    </w:t>
      </w:r>
      <w:r>
        <w:t xml:space="preserve">   paintball    </w:t>
      </w:r>
      <w:r>
        <w:t xml:space="preserve">   pranks    </w:t>
      </w:r>
      <w:r>
        <w:t xml:space="preserve">   trapped    </w:t>
      </w:r>
      <w:r>
        <w:t xml:space="preserve">   x-men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Shooter</dc:title>
  <dcterms:created xsi:type="dcterms:W3CDTF">2021-10-11T16:38:32Z</dcterms:created>
  <dcterms:modified xsi:type="dcterms:W3CDTF">2021-10-11T16:38:32Z</dcterms:modified>
</cp:coreProperties>
</file>