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Shooting For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missions    </w:t>
      </w:r>
      <w:r>
        <w:t xml:space="preserve">   alabama    </w:t>
      </w:r>
      <w:r>
        <w:t xml:space="preserve">   rocket    </w:t>
      </w:r>
      <w:r>
        <w:t xml:space="preserve">   stars    </w:t>
      </w:r>
      <w:r>
        <w:t xml:space="preserve">   space    </w:t>
      </w:r>
      <w:r>
        <w:t xml:space="preserve">   stem    </w:t>
      </w:r>
      <w:r>
        <w:t xml:space="preserve">   american    </w:t>
      </w:r>
      <w:r>
        <w:t xml:space="preserve">   african    </w:t>
      </w:r>
      <w:r>
        <w:t xml:space="preserve">   international    </w:t>
      </w:r>
      <w:r>
        <w:t xml:space="preserve">   hyperactivity    </w:t>
      </w:r>
      <w:r>
        <w:t xml:space="preserve">   disorder    </w:t>
      </w:r>
      <w:r>
        <w:t xml:space="preserve">   attention    </w:t>
      </w:r>
      <w:r>
        <w:t xml:space="preserve">   astronauts    </w:t>
      </w:r>
      <w:r>
        <w:t xml:space="preserve">   colony    </w:t>
      </w:r>
      <w:r>
        <w:t xml:space="preserve">   Martian    </w:t>
      </w:r>
      <w:r>
        <w:t xml:space="preserve">   Space Station    </w:t>
      </w:r>
      <w:r>
        <w:t xml:space="preserve">   machines    </w:t>
      </w:r>
      <w:r>
        <w:t xml:space="preserve">   simulators    </w:t>
      </w:r>
      <w:r>
        <w:t xml:space="preserve">   Mars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 </dc:title>
  <dcterms:created xsi:type="dcterms:W3CDTF">2021-10-11T16:37:55Z</dcterms:created>
  <dcterms:modified xsi:type="dcterms:W3CDTF">2021-10-11T16:37:55Z</dcterms:modified>
</cp:coreProperties>
</file>