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Shooting For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Flight    </w:t>
      </w:r>
      <w:r>
        <w:t xml:space="preserve">   Compete    </w:t>
      </w:r>
      <w:r>
        <w:t xml:space="preserve">   Figure    </w:t>
      </w:r>
      <w:r>
        <w:t xml:space="preserve">   Hidden    </w:t>
      </w:r>
      <w:r>
        <w:t xml:space="preserve">   Idol    </w:t>
      </w:r>
      <w:r>
        <w:t xml:space="preserve">   Hero    </w:t>
      </w:r>
      <w:r>
        <w:t xml:space="preserve">   Books    </w:t>
      </w:r>
      <w:r>
        <w:t xml:space="preserve">   Food    </w:t>
      </w:r>
      <w:r>
        <w:t xml:space="preserve">   Water    </w:t>
      </w:r>
      <w:r>
        <w:t xml:space="preserve">   Air    </w:t>
      </w:r>
      <w:r>
        <w:t xml:space="preserve">   Refuse    </w:t>
      </w:r>
      <w:r>
        <w:t xml:space="preserve">   Discover    </w:t>
      </w:r>
      <w:r>
        <w:t xml:space="preserve">   Color    </w:t>
      </w:r>
      <w:r>
        <w:t xml:space="preserve">   Condition    </w:t>
      </w:r>
      <w:r>
        <w:t xml:space="preserve">   Training    </w:t>
      </w:r>
      <w:r>
        <w:t xml:space="preserve">   Motivate    </w:t>
      </w:r>
      <w:r>
        <w:t xml:space="preserve">   Citizen    </w:t>
      </w:r>
      <w:r>
        <w:t xml:space="preserve">   Astronaut    </w:t>
      </w:r>
      <w:r>
        <w:t xml:space="preserve">   Space Camp    </w:t>
      </w:r>
      <w:r>
        <w:t xml:space="preserve">   Taylor    </w:t>
      </w:r>
      <w:r>
        <w:t xml:space="preserve">   Active    </w:t>
      </w:r>
      <w:r>
        <w:t xml:space="preserve">   Mission    </w:t>
      </w:r>
      <w:r>
        <w:t xml:space="preserve">   Mars    </w:t>
      </w:r>
      <w:r>
        <w:t xml:space="preserve">   Deficit    </w:t>
      </w:r>
      <w:r>
        <w:t xml:space="preserve">   NASA    </w:t>
      </w:r>
      <w:r>
        <w:t xml:space="preserve">   ADHD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Shooting For The Stars </dc:title>
  <dcterms:created xsi:type="dcterms:W3CDTF">2021-10-11T16:38:00Z</dcterms:created>
  <dcterms:modified xsi:type="dcterms:W3CDTF">2021-10-11T16:38:00Z</dcterms:modified>
</cp:coreProperties>
</file>