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Shooting For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distributed    </w:t>
      </w:r>
      <w:r>
        <w:t xml:space="preserve">   U.S.    </w:t>
      </w:r>
      <w:r>
        <w:t xml:space="preserve">   White House    </w:t>
      </w:r>
      <w:r>
        <w:t xml:space="preserve">   mission    </w:t>
      </w:r>
      <w:r>
        <w:t xml:space="preserve">   simulated    </w:t>
      </w:r>
      <w:r>
        <w:t xml:space="preserve">   idol    </w:t>
      </w:r>
      <w:r>
        <w:t xml:space="preserve">   supplies    </w:t>
      </w:r>
      <w:r>
        <w:t xml:space="preserve">   food    </w:t>
      </w:r>
      <w:r>
        <w:t xml:space="preserve">   water    </w:t>
      </w:r>
      <w:r>
        <w:t xml:space="preserve">   air    </w:t>
      </w:r>
      <w:r>
        <w:t xml:space="preserve">   habitats    </w:t>
      </w:r>
      <w:r>
        <w:t xml:space="preserve">   MARS    </w:t>
      </w:r>
      <w:r>
        <w:t xml:space="preserve">   women summit    </w:t>
      </w:r>
      <w:r>
        <w:t xml:space="preserve">   lofty    </w:t>
      </w:r>
      <w:r>
        <w:t xml:space="preserve">   commitment    </w:t>
      </w:r>
      <w:r>
        <w:t xml:space="preserve">   enthusiasm    </w:t>
      </w:r>
      <w:r>
        <w:t xml:space="preserve">   astronauts    </w:t>
      </w:r>
      <w:r>
        <w:t xml:space="preserve">   STEM    </w:t>
      </w:r>
      <w:r>
        <w:t xml:space="preserve">   ISS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For The Stars</dc:title>
  <dcterms:created xsi:type="dcterms:W3CDTF">2021-10-11T16:38:05Z</dcterms:created>
  <dcterms:modified xsi:type="dcterms:W3CDTF">2021-10-11T16:38:05Z</dcterms:modified>
</cp:coreProperties>
</file>