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Shooting For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Astronauts    </w:t>
      </w:r>
      <w:r>
        <w:t xml:space="preserve">   Autobiography    </w:t>
      </w:r>
      <w:r>
        <w:t xml:space="preserve">   Breathable    </w:t>
      </w:r>
      <w:r>
        <w:t xml:space="preserve">   Deterred    </w:t>
      </w:r>
      <w:r>
        <w:t xml:space="preserve">   Discriminated    </w:t>
      </w:r>
      <w:r>
        <w:t xml:space="preserve">   Education    </w:t>
      </w:r>
      <w:r>
        <w:t xml:space="preserve">   Engineering    </w:t>
      </w:r>
      <w:r>
        <w:t xml:space="preserve">   Gravity    </w:t>
      </w:r>
      <w:r>
        <w:t xml:space="preserve">   Historic    </w:t>
      </w:r>
      <w:r>
        <w:t xml:space="preserve">   Hyperactivity    </w:t>
      </w:r>
      <w:r>
        <w:t xml:space="preserve">   Inhospitable    </w:t>
      </w:r>
      <w:r>
        <w:t xml:space="preserve">   ISS    </w:t>
      </w:r>
      <w:r>
        <w:t xml:space="preserve">   Mars    </w:t>
      </w:r>
      <w:r>
        <w:t xml:space="preserve">   Red Planet    </w:t>
      </w:r>
      <w:r>
        <w:t xml:space="preserve">   Simulators    </w:t>
      </w:r>
      <w:r>
        <w:t xml:space="preserve">   Space Camp    </w:t>
      </w:r>
      <w:r>
        <w:t xml:space="preserve">   STEM    </w:t>
      </w:r>
      <w:r>
        <w:t xml:space="preserve">   Studying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For the Stars </dc:title>
  <dcterms:created xsi:type="dcterms:W3CDTF">2021-10-11T16:37:52Z</dcterms:created>
  <dcterms:modified xsi:type="dcterms:W3CDTF">2021-10-11T16:37:52Z</dcterms:modified>
</cp:coreProperties>
</file>