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Shooting For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american    </w:t>
      </w:r>
      <w:r>
        <w:t xml:space="preserve">   science    </w:t>
      </w:r>
      <w:r>
        <w:t xml:space="preserve">   autobiography    </w:t>
      </w:r>
      <w:r>
        <w:t xml:space="preserve">   weight    </w:t>
      </w:r>
      <w:r>
        <w:t xml:space="preserve">   camp    </w:t>
      </w:r>
      <w:r>
        <w:t xml:space="preserve">   earth    </w:t>
      </w:r>
      <w:r>
        <w:t xml:space="preserve">   spacesuit    </w:t>
      </w:r>
      <w:r>
        <w:t xml:space="preserve">   experience    </w:t>
      </w:r>
      <w:r>
        <w:t xml:space="preserve">   astronauts    </w:t>
      </w:r>
      <w:r>
        <w:t xml:space="preserve">   mars    </w:t>
      </w:r>
      <w:r>
        <w:t xml:space="preserve">   career    </w:t>
      </w:r>
      <w:r>
        <w:t xml:space="preserve">   mission    </w:t>
      </w:r>
      <w:r>
        <w:t xml:space="preserve">   training    </w:t>
      </w:r>
      <w:r>
        <w:t xml:space="preserve">   space    </w:t>
      </w:r>
      <w:r>
        <w:t xml:space="preserve">   gravity    </w:t>
      </w:r>
      <w:r>
        <w:t xml:space="preserve">   space center    </w:t>
      </w:r>
      <w:r>
        <w:t xml:space="preserve">   stem    </w:t>
      </w:r>
      <w:r>
        <w:t xml:space="preserve">   nasa    </w:t>
      </w:r>
      <w:r>
        <w:t xml:space="preserve">   Simulator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For the Stars</dc:title>
  <dcterms:created xsi:type="dcterms:W3CDTF">2021-10-11T16:38:08Z</dcterms:created>
  <dcterms:modified xsi:type="dcterms:W3CDTF">2021-10-11T16:38:08Z</dcterms:modified>
</cp:coreProperties>
</file>