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Shooting Kabul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treat a person in a mean or cruel way; to make someone feel sad or worried for a long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fear or dislike greatly; to be very unwilling to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at high speed without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represent by a picture; to desribe by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disorderly fight; to wear into shreds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serious, unhappy and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hurt ot  ruin the good condition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spread or develop in an uneven or controlled way; to sit with arms and legs spread wide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influence by gentle urging, special attention or flattering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torn or left hanging</w:t>
            </w:r>
          </w:p>
        </w:tc>
      </w:tr>
    </w:tbl>
    <w:p>
      <w:pPr>
        <w:pStyle w:val="WordBankSmall"/>
      </w:pPr>
      <w:r>
        <w:t xml:space="preserve">   careen    </w:t>
      </w:r>
      <w:r>
        <w:t xml:space="preserve">   oppress    </w:t>
      </w:r>
      <w:r>
        <w:t xml:space="preserve">   tatter    </w:t>
      </w:r>
      <w:r>
        <w:t xml:space="preserve">   mar    </w:t>
      </w:r>
      <w:r>
        <w:t xml:space="preserve">   depict    </w:t>
      </w:r>
      <w:r>
        <w:t xml:space="preserve">   morose    </w:t>
      </w:r>
      <w:r>
        <w:t xml:space="preserve">   sprawl    </w:t>
      </w:r>
      <w:r>
        <w:t xml:space="preserve">   dread    </w:t>
      </w:r>
      <w:r>
        <w:t xml:space="preserve">   fray    </w:t>
      </w:r>
      <w:r>
        <w:t xml:space="preserve">   endearing    </w:t>
      </w:r>
      <w:r>
        <w:t xml:space="preserve">   coax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Kabul Chapter 1</dc:title>
  <dcterms:created xsi:type="dcterms:W3CDTF">2021-10-11T16:38:44Z</dcterms:created>
  <dcterms:modified xsi:type="dcterms:W3CDTF">2021-10-11T16:38:44Z</dcterms:modified>
</cp:coreProperties>
</file>