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Shooting Sports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projectile    </w:t>
      </w:r>
      <w:r>
        <w:t xml:space="preserve">   rubber    </w:t>
      </w:r>
      <w:r>
        <w:t xml:space="preserve">   slingshot    </w:t>
      </w:r>
      <w:r>
        <w:t xml:space="preserve">   BBgun    </w:t>
      </w:r>
      <w:r>
        <w:t xml:space="preserve">   rifle    </w:t>
      </w:r>
      <w:r>
        <w:t xml:space="preserve">   Daisy    </w:t>
      </w:r>
      <w:r>
        <w:t xml:space="preserve">   pneumatic    </w:t>
      </w:r>
      <w:r>
        <w:t xml:space="preserve">   longbow    </w:t>
      </w:r>
      <w:r>
        <w:t xml:space="preserve">   Parthian    </w:t>
      </w:r>
      <w:r>
        <w:t xml:space="preserve">   crossbow    </w:t>
      </w:r>
      <w:r>
        <w:t xml:space="preserve">   recurve    </w:t>
      </w:r>
      <w:r>
        <w:t xml:space="preserve">   composite    </w:t>
      </w:r>
      <w:r>
        <w:t xml:space="preserve">   arrow    </w:t>
      </w:r>
      <w:r>
        <w:t xml:space="preserve">   bow    </w:t>
      </w:r>
      <w:r>
        <w:t xml:space="preserve">   spear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Shooting Sports Word Search</dc:title>
  <dcterms:created xsi:type="dcterms:W3CDTF">2021-10-11T16:37:27Z</dcterms:created>
  <dcterms:modified xsi:type="dcterms:W3CDTF">2021-10-11T16:37:27Z</dcterms:modified>
</cp:coreProperties>
</file>