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Shooting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annmarie    </w:t>
      </w:r>
      <w:r>
        <w:t xml:space="preserve">   aunt birte    </w:t>
      </w:r>
      <w:r>
        <w:t xml:space="preserve">   copenhagen    </w:t>
      </w:r>
      <w:r>
        <w:t xml:space="preserve">   defriedanske    </w:t>
      </w:r>
      <w:r>
        <w:t xml:space="preserve">   ellen    </w:t>
      </w:r>
      <w:r>
        <w:t xml:space="preserve">   handkerchief    </w:t>
      </w:r>
      <w:r>
        <w:t xml:space="preserve">   henrik    </w:t>
      </w:r>
      <w:r>
        <w:t xml:space="preserve">   ingeborg    </w:t>
      </w:r>
      <w:r>
        <w:t xml:space="preserve">   jew    </w:t>
      </w:r>
      <w:r>
        <w:t xml:space="preserve">   johansen    </w:t>
      </w:r>
      <w:r>
        <w:t xml:space="preserve">   kingchristion    </w:t>
      </w:r>
      <w:r>
        <w:t xml:space="preserve">   kirsti    </w:t>
      </w:r>
      <w:r>
        <w:t xml:space="preserve">   lise    </w:t>
      </w:r>
      <w:r>
        <w:t xml:space="preserve">   nazi    </w:t>
      </w:r>
      <w:r>
        <w:t xml:space="preserve">   peter    </w:t>
      </w:r>
      <w:r>
        <w:t xml:space="preserve">   resistance    </w:t>
      </w:r>
      <w:r>
        <w:t xml:space="preserve">   rosens    </w:t>
      </w:r>
      <w:r>
        <w:t xml:space="preserve">   sweden    </w:t>
      </w:r>
      <w:r>
        <w:t xml:space="preserve">   worldwartwo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stars</dc:title>
  <dcterms:created xsi:type="dcterms:W3CDTF">2021-10-11T16:38:34Z</dcterms:created>
  <dcterms:modified xsi:type="dcterms:W3CDTF">2021-10-11T16:38:34Z</dcterms:modified>
</cp:coreProperties>
</file>