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valve    </w:t>
      </w:r>
      <w:r>
        <w:t xml:space="preserve">   extinguisher    </w:t>
      </w:r>
      <w:r>
        <w:t xml:space="preserve">   tasteless    </w:t>
      </w:r>
      <w:r>
        <w:t xml:space="preserve">   colorless    </w:t>
      </w:r>
      <w:r>
        <w:t xml:space="preserve">   odorless    </w:t>
      </w:r>
      <w:r>
        <w:t xml:space="preserve">   hose    </w:t>
      </w:r>
      <w:r>
        <w:t xml:space="preserve">   cart    </w:t>
      </w:r>
      <w:r>
        <w:t xml:space="preserve">   lefthanded    </w:t>
      </w:r>
      <w:r>
        <w:t xml:space="preserve">   righthanded    </w:t>
      </w:r>
      <w:r>
        <w:t xml:space="preserve">   regulator    </w:t>
      </w:r>
      <w:r>
        <w:t xml:space="preserve">   tape measure    </w:t>
      </w:r>
      <w:r>
        <w:t xml:space="preserve">   level    </w:t>
      </w:r>
      <w:r>
        <w:t xml:space="preserve">   soapstone    </w:t>
      </w:r>
      <w:r>
        <w:t xml:space="preserve">   stricker    </w:t>
      </w:r>
      <w:r>
        <w:t xml:space="preserve">   kerf    </w:t>
      </w:r>
      <w:r>
        <w:t xml:space="preserve">   flashback    </w:t>
      </w:r>
      <w:r>
        <w:t xml:space="preserve">   backfire    </w:t>
      </w:r>
      <w:r>
        <w:t xml:space="preserve">   torch body    </w:t>
      </w:r>
      <w:r>
        <w:t xml:space="preserve">   tip    </w:t>
      </w:r>
      <w:r>
        <w:t xml:space="preserve">   cylinder    </w:t>
      </w:r>
      <w:r>
        <w:t xml:space="preserve">   Acetylene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1</dc:title>
  <dcterms:created xsi:type="dcterms:W3CDTF">2021-10-11T16:38:37Z</dcterms:created>
  <dcterms:modified xsi:type="dcterms:W3CDTF">2021-10-11T16:38:37Z</dcterms:modified>
</cp:coreProperties>
</file>