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 Power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Disk Sander    </w:t>
      </w:r>
      <w:r>
        <w:t xml:space="preserve">   Spindle Sander    </w:t>
      </w:r>
      <w:r>
        <w:t xml:space="preserve">   Router    </w:t>
      </w:r>
      <w:r>
        <w:t xml:space="preserve">   Jointer    </w:t>
      </w:r>
      <w:r>
        <w:t xml:space="preserve">   Drill Press    </w:t>
      </w:r>
      <w:r>
        <w:t xml:space="preserve">   Planer    </w:t>
      </w:r>
      <w:r>
        <w:t xml:space="preserve">   Lathes    </w:t>
      </w:r>
      <w:r>
        <w:t xml:space="preserve">   Radial Arm Saw    </w:t>
      </w:r>
      <w:r>
        <w:t xml:space="preserve">   Scroll Saw    </w:t>
      </w:r>
      <w:r>
        <w:t xml:space="preserve">   Table Saw    </w:t>
      </w:r>
      <w:r>
        <w:t xml:space="preserve">   Reciprocating Saw    </w:t>
      </w:r>
      <w:r>
        <w:t xml:space="preserve">   Jigsaw    </w:t>
      </w:r>
      <w:r>
        <w:t xml:space="preserve">   Compound Miter Saw    </w:t>
      </w:r>
      <w:r>
        <w:t xml:space="preserve">   Circular Saw    </w:t>
      </w:r>
      <w:r>
        <w:t xml:space="preserve">   Band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Power Tools</dc:title>
  <dcterms:created xsi:type="dcterms:W3CDTF">2021-10-11T16:38:42Z</dcterms:created>
  <dcterms:modified xsi:type="dcterms:W3CDTF">2021-10-11T16:38:42Z</dcterms:modified>
</cp:coreProperties>
</file>