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safety data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Environmental Protection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lenses made of safety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abrasion to clean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warn of hazardous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tools that use compression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are result of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relies on heat which bakes off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suports for various heights that sit on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Safety</dc:title>
  <dcterms:created xsi:type="dcterms:W3CDTF">2021-10-11T16:37:50Z</dcterms:created>
  <dcterms:modified xsi:type="dcterms:W3CDTF">2021-10-11T16:37:50Z</dcterms:modified>
</cp:coreProperties>
</file>