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Safety, Cutting, and  MIG Welding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________ must be worn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size of wire used in our MIG welders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acetylene 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all tools with the _____ edge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the oxygen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signs indicate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 in OSHA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everyone has to do at the end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are caution 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 gas used when using the cutting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the MIG welder what do you clamp to your work piece or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red indicate in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________ must be pulled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set the gas to on the MIG welder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OSHA standard safety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signs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for _______ if you do not know how to do something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gas used for MIG welding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Safety, Cutting, and  MIG Welding </dc:title>
  <dcterms:created xsi:type="dcterms:W3CDTF">2022-09-03T15:20:11Z</dcterms:created>
  <dcterms:modified xsi:type="dcterms:W3CDTF">2022-09-03T15:20:11Z</dcterms:modified>
</cp:coreProperties>
</file>