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Shop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(BLANK) burns result from skin or eye contact with a strong acid, corrosive, caustic, or alkaloid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Safety (BLANK)  must be worn at all times when operating any type of power tool. No exceptions.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According to (BLANK), safety data sheets must be readily accessible to you in your work area during each work shift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(BLANK) offer protection from sharp objects, wood and metal splinters, acids, electrical burns, chemicals, and many other sources of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burn, a (BLANK) needs three elements- fuel, oxygen, and heat?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Using proper (BLANK) for the job and using common sense are the best practice for not getting hurt 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Wearing (BLANK) is the best way to protect your hearing in extreme noise conditions, such as bucking rivets?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(BLANK) point is produced when 2 objects come together and there is a possibility that a person could be caught or injured when coming in contact with that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lifting a load, make sure to keep it close to your body, and then let your (BLANK)- not your back - do the lifting?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using a (BLANK) safety cage you must remain out of the trajectory path?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(BLANK) pathogens are microorganisms present in blood that could cause diseases?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event of a tornado, the shelter area I will go to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performing any service on a trailer, proper (BLANK)/Tagout procedures must be followed.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ascending or descending ladders or scaffolds, mechanics must always maintain (BLANK) points of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 term exposure to loud noises can lead to permanent tinnitus and/or (BLANK) loss.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 Safety</dc:title>
  <dcterms:created xsi:type="dcterms:W3CDTF">2021-10-11T16:38:27Z</dcterms:created>
  <dcterms:modified xsi:type="dcterms:W3CDTF">2021-10-11T16:38:27Z</dcterms:modified>
</cp:coreProperties>
</file>