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Shop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Blade    </w:t>
      </w:r>
      <w:r>
        <w:t xml:space="preserve">   Drill    </w:t>
      </w:r>
      <w:r>
        <w:t xml:space="preserve">   Glue    </w:t>
      </w:r>
      <w:r>
        <w:t xml:space="preserve">   Power    </w:t>
      </w:r>
      <w:r>
        <w:t xml:space="preserve">   Push Stick    </w:t>
      </w:r>
      <w:r>
        <w:t xml:space="preserve">   Safety Glasses    </w:t>
      </w:r>
      <w:r>
        <w:t xml:space="preserve">   Saw    </w:t>
      </w:r>
      <w:r>
        <w:t xml:space="preserve">   Stop    </w:t>
      </w:r>
      <w:r>
        <w:t xml:space="preserve">   Sweep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 Terms</dc:title>
  <dcterms:created xsi:type="dcterms:W3CDTF">2021-10-11T16:38:56Z</dcterms:created>
  <dcterms:modified xsi:type="dcterms:W3CDTF">2021-10-11T16:38:56Z</dcterms:modified>
</cp:coreProperties>
</file>