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 and Spell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LITERATURE    </w:t>
      </w:r>
      <w:r>
        <w:t xml:space="preserve">   EXPERIENCE    </w:t>
      </w:r>
      <w:r>
        <w:t xml:space="preserve">   DETERMINED    </w:t>
      </w:r>
      <w:r>
        <w:t xml:space="preserve">   MINIMUM    </w:t>
      </w:r>
      <w:r>
        <w:t xml:space="preserve">   COMMUNICATE    </w:t>
      </w:r>
      <w:r>
        <w:t xml:space="preserve">   CELEBRATE    </w:t>
      </w:r>
      <w:r>
        <w:t xml:space="preserve">   ATTITUDE    </w:t>
      </w:r>
      <w:r>
        <w:t xml:space="preserve">   REALISTIC    </w:t>
      </w:r>
      <w:r>
        <w:t xml:space="preserve">   SURVIVAL    </w:t>
      </w:r>
      <w:r>
        <w:t xml:space="preserve">   MAGAZINE    </w:t>
      </w:r>
      <w:r>
        <w:t xml:space="preserve">   LEAGUE    </w:t>
      </w:r>
      <w:r>
        <w:t xml:space="preserve">   EXCITEMENT    </w:t>
      </w:r>
      <w:r>
        <w:t xml:space="preserve">   MUSEUM    </w:t>
      </w:r>
      <w:r>
        <w:t xml:space="preserve">   CHARACTER    </w:t>
      </w:r>
      <w:r>
        <w:t xml:space="preserve">   PREFERRED    </w:t>
      </w:r>
      <w:r>
        <w:t xml:space="preserve">   SUCCESSFULLY    </w:t>
      </w:r>
      <w:r>
        <w:t xml:space="preserve">   BASICALLY    </w:t>
      </w:r>
      <w:r>
        <w:t xml:space="preserve">   ACTUALLY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and Spell</dc:title>
  <dcterms:created xsi:type="dcterms:W3CDTF">2021-10-11T16:37:12Z</dcterms:created>
  <dcterms:modified xsi:type="dcterms:W3CDTF">2021-10-11T16:37:12Z</dcterms:modified>
</cp:coreProperties>
</file>