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 and Spend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discount    </w:t>
      </w:r>
      <w:r>
        <w:t xml:space="preserve">   prices    </w:t>
      </w:r>
      <w:r>
        <w:t xml:space="preserve">   salesperson    </w:t>
      </w:r>
      <w:r>
        <w:t xml:space="preserve">   customer    </w:t>
      </w:r>
      <w:r>
        <w:t xml:space="preserve">   jacket    </w:t>
      </w:r>
      <w:r>
        <w:t xml:space="preserve">   black    </w:t>
      </w:r>
      <w:r>
        <w:t xml:space="preserve">   red    </w:t>
      </w:r>
      <w:r>
        <w:t xml:space="preserve">   medium    </w:t>
      </w:r>
      <w:r>
        <w:t xml:space="preserve">   mall    </w:t>
      </w:r>
      <w:r>
        <w:t xml:space="preserve">   receipt    </w:t>
      </w:r>
      <w:r>
        <w:t xml:space="preserve">   money    </w:t>
      </w:r>
      <w:r>
        <w:t xml:space="preserve">   cash    </w:t>
      </w:r>
      <w:r>
        <w:t xml:space="preserve">   card    </w:t>
      </w:r>
      <w:r>
        <w:t xml:space="preserve">   withdraw    </w:t>
      </w:r>
      <w:r>
        <w:t xml:space="preserve">   credit card    </w:t>
      </w:r>
      <w:r>
        <w:t xml:space="preserve">   yellow    </w:t>
      </w:r>
      <w:r>
        <w:t xml:space="preserve">   inexpensive    </w:t>
      </w:r>
      <w:r>
        <w:t xml:space="preserve">   shirt    </w:t>
      </w:r>
      <w:r>
        <w:t xml:space="preserve">   expensive    </w:t>
      </w:r>
      <w:r>
        <w:t xml:space="preserve">   blouse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and Spend</dc:title>
  <dcterms:created xsi:type="dcterms:W3CDTF">2021-10-11T16:37:22Z</dcterms:created>
  <dcterms:modified xsi:type="dcterms:W3CDTF">2021-10-11T16:37:22Z</dcterms:modified>
</cp:coreProperties>
</file>