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Shop the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Shopping bag and cart    </w:t>
      </w:r>
      <w:r>
        <w:t xml:space="preserve">   Shopkins    </w:t>
      </w:r>
      <w:r>
        <w:t xml:space="preserve">   Eggs    </w:t>
      </w:r>
      <w:r>
        <w:t xml:space="preserve">   Eggchic    </w:t>
      </w:r>
      <w:r>
        <w:t xml:space="preserve">   Edgar Eggcup    </w:t>
      </w:r>
      <w:r>
        <w:t xml:space="preserve">   D'lish Donut    </w:t>
      </w:r>
      <w:r>
        <w:t xml:space="preserve">   Diary    </w:t>
      </w:r>
      <w:r>
        <w:t xml:space="preserve">   Dairy    </w:t>
      </w:r>
      <w:r>
        <w:t xml:space="preserve">   Cupcakes    </w:t>
      </w:r>
      <w:r>
        <w:t xml:space="preserve">   Cupcake Chic    </w:t>
      </w:r>
      <w:r>
        <w:t xml:space="preserve">   Bessy Baseball    </w:t>
      </w:r>
      <w:r>
        <w:t xml:space="preserve">   Bakery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the Word Search</dc:title>
  <dcterms:created xsi:type="dcterms:W3CDTF">2021-10-11T16:37:48Z</dcterms:created>
  <dcterms:modified xsi:type="dcterms:W3CDTF">2021-10-11T16:37:48Z</dcterms:modified>
</cp:coreProperties>
</file>