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Shopkin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Shashabelt    </w:t>
      </w:r>
      <w:r>
        <w:t xml:space="preserve">   Caspercap    </w:t>
      </w:r>
      <w:r>
        <w:t xml:space="preserve">   Bunchobananas    </w:t>
      </w:r>
      <w:r>
        <w:t xml:space="preserve">   Poppycorn    </w:t>
      </w:r>
      <w:r>
        <w:t xml:space="preserve">   Toastpop    </w:t>
      </w:r>
      <w:r>
        <w:t xml:space="preserve">   Mollymops    </w:t>
      </w:r>
      <w:r>
        <w:t xml:space="preserve">   Poprock    </w:t>
      </w:r>
      <w:r>
        <w:t xml:space="preserve">   Snugugg    </w:t>
      </w:r>
      <w:r>
        <w:t xml:space="preserve">   Flappycap    </w:t>
      </w:r>
      <w:r>
        <w:t xml:space="preserve">   Pattycake    </w:t>
      </w:r>
      <w:r>
        <w:t xml:space="preserve">   Teenietv    </w:t>
      </w:r>
      <w:r>
        <w:t xml:space="preserve">   Vickyvac    </w:t>
      </w:r>
      <w:r>
        <w:t xml:space="preserve">   Washa    </w:t>
      </w:r>
      <w:r>
        <w:t xml:space="preserve">   Sconnie    </w:t>
      </w:r>
      <w:r>
        <w:t xml:space="preserve">   Wildcarrot    </w:t>
      </w:r>
      <w:r>
        <w:t xml:space="preserve">   Spiltmilk    </w:t>
      </w:r>
      <w:r>
        <w:t xml:space="preserve">   Cupcakechic    </w:t>
      </w:r>
      <w:r>
        <w:t xml:space="preserve">   Dlishdonut    </w:t>
      </w:r>
      <w:r>
        <w:t xml:space="preserve">   Lippylips    </w:t>
      </w:r>
      <w:r>
        <w:t xml:space="preserve">   Snorky    </w:t>
      </w:r>
      <w:r>
        <w:t xml:space="preserve">   Kookycookie    </w:t>
      </w:r>
      <w:r>
        <w:t xml:space="preserve">   Rainbowkate    </w:t>
      </w:r>
      <w:r>
        <w:t xml:space="preserve">   Gemmastone    </w:t>
      </w:r>
      <w:r>
        <w:t xml:space="preserve">   Bubbleisha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</dc:title>
  <dcterms:created xsi:type="dcterms:W3CDTF">2021-10-11T16:37:40Z</dcterms:created>
  <dcterms:modified xsi:type="dcterms:W3CDTF">2021-10-11T16:37:40Z</dcterms:modified>
</cp:coreProperties>
</file>