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 love shopkins    </w:t>
      </w:r>
      <w:r>
        <w:t xml:space="preserve">   Strawberry kiss    </w:t>
      </w:r>
      <w:r>
        <w:t xml:space="preserve">   Cheeky Chocolate    </w:t>
      </w:r>
      <w:r>
        <w:t xml:space="preserve">   Cupcake Queen    </w:t>
      </w:r>
      <w:r>
        <w:t xml:space="preserve">   Cody coco    </w:t>
      </w:r>
      <w:r>
        <w:t xml:space="preserve">   Tiara    </w:t>
      </w:r>
      <w:r>
        <w:t xml:space="preserve">   Allison    </w:t>
      </w:r>
      <w:r>
        <w:t xml:space="preserve">   Rachel    </w:t>
      </w:r>
      <w:r>
        <w:t xml:space="preserve">   Tutu Cute    </w:t>
      </w:r>
      <w:r>
        <w:t xml:space="preserve">   Candi Cotton    </w:t>
      </w:r>
      <w:r>
        <w:t xml:space="preserve">   D'Lish Donut    </w:t>
      </w:r>
      <w:r>
        <w:t xml:space="preserve">   Kookie cookie    </w:t>
      </w:r>
      <w:r>
        <w:t xml:space="preserve">   Blockey    </w:t>
      </w:r>
      <w:r>
        <w:t xml:space="preserve">   Yo Chi    </w:t>
      </w:r>
      <w:r>
        <w:t xml:space="preserve">   Bowla Fruits    </w:t>
      </w:r>
      <w:r>
        <w:t xml:space="preserve">   Spilt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 World</dc:title>
  <dcterms:created xsi:type="dcterms:W3CDTF">2021-10-11T16:38:29Z</dcterms:created>
  <dcterms:modified xsi:type="dcterms:W3CDTF">2021-10-11T16:38:29Z</dcterms:modified>
</cp:coreProperties>
</file>