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pretty puff    </w:t>
      </w:r>
      <w:r>
        <w:t xml:space="preserve">   sally scent    </w:t>
      </w:r>
      <w:r>
        <w:t xml:space="preserve">   waggy tag    </w:t>
      </w:r>
      <w:r>
        <w:t xml:space="preserve">   drips    </w:t>
      </w:r>
      <w:r>
        <w:t xml:space="preserve">   eggchic    </w:t>
      </w:r>
      <w:r>
        <w:t xml:space="preserve">   big topping    </w:t>
      </w:r>
      <w:r>
        <w:t xml:space="preserve">   june balloon    </w:t>
      </w:r>
      <w:r>
        <w:t xml:space="preserve">   party plate    </w:t>
      </w:r>
      <w:r>
        <w:t xml:space="preserve">   will barrow    </w:t>
      </w:r>
      <w:r>
        <w:t xml:space="preserve">   mintea    </w:t>
      </w:r>
      <w:r>
        <w:t xml:space="preserve">   flushes    </w:t>
      </w:r>
      <w:r>
        <w:t xml:space="preserve">   gale scales    </w:t>
      </w:r>
      <w:r>
        <w:t xml:space="preserve">   comfy chair    </w:t>
      </w:r>
      <w:r>
        <w:t xml:space="preserve">   jules    </w:t>
      </w:r>
      <w:r>
        <w:t xml:space="preserve">   wolly hat    </w:t>
      </w:r>
      <w:r>
        <w:t xml:space="preserve">   snippy    </w:t>
      </w:r>
      <w:r>
        <w:t xml:space="preserve">   vicky vac    </w:t>
      </w:r>
      <w:r>
        <w:t xml:space="preserve">   choc kiss    </w:t>
      </w:r>
      <w:r>
        <w:t xml:space="preserve">   macca roon    </w:t>
      </w:r>
      <w:r>
        <w:t xml:space="preserve">   poprock    </w:t>
      </w:r>
      <w:r>
        <w:t xml:space="preserve">   sneaky sally    </w:t>
      </w:r>
      <w:r>
        <w:t xml:space="preserve">   jennifer rayne    </w:t>
      </w:r>
      <w:r>
        <w:t xml:space="preserve">   shady    </w:t>
      </w:r>
      <w:r>
        <w:t xml:space="preserve">   candy coolie    </w:t>
      </w:r>
      <w:r>
        <w:t xml:space="preserve">   Patty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</dc:title>
  <dcterms:created xsi:type="dcterms:W3CDTF">2021-10-11T16:37:23Z</dcterms:created>
  <dcterms:modified xsi:type="dcterms:W3CDTF">2021-10-11T16:37:23Z</dcterms:modified>
</cp:coreProperties>
</file>