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Alpha soup    </w:t>
      </w:r>
      <w:r>
        <w:t xml:space="preserve">   Bread head    </w:t>
      </w:r>
      <w:r>
        <w:t xml:space="preserve">   Bubble tubs    </w:t>
      </w:r>
      <w:r>
        <w:t xml:space="preserve">   Bubbles    </w:t>
      </w:r>
      <w:r>
        <w:t xml:space="preserve">   Candi cotton    </w:t>
      </w:r>
      <w:r>
        <w:t xml:space="preserve">   Cheeky chocolate     </w:t>
      </w:r>
      <w:r>
        <w:t xml:space="preserve">   Cheese kate    </w:t>
      </w:r>
      <w:r>
        <w:t xml:space="preserve">   Cupcake queen    </w:t>
      </w:r>
      <w:r>
        <w:t xml:space="preserve">   Dollops    </w:t>
      </w:r>
      <w:r>
        <w:t xml:space="preserve">   Frank furter    </w:t>
      </w:r>
      <w:r>
        <w:t xml:space="preserve">   Ice cream dream    </w:t>
      </w:r>
      <w:r>
        <w:t xml:space="preserve">   Lips lips    </w:t>
      </w:r>
      <w:r>
        <w:t xml:space="preserve">   Little sipper    </w:t>
      </w:r>
      <w:r>
        <w:t xml:space="preserve">   Mandy candy    </w:t>
      </w:r>
      <w:r>
        <w:t xml:space="preserve">   Mini muffin    </w:t>
      </w:r>
      <w:r>
        <w:t xml:space="preserve">   Nutty butter    </w:t>
      </w:r>
      <w:r>
        <w:t xml:space="preserve">   Rainbow bite    </w:t>
      </w:r>
      <w:r>
        <w:t xml:space="preserve">   Snow crush    </w:t>
      </w:r>
      <w:r>
        <w:t xml:space="preserve">   Spilt milk    </w:t>
      </w:r>
      <w:r>
        <w:t xml:space="preserve">   Strawberry kiss    </w:t>
      </w:r>
      <w:r>
        <w:t xml:space="preserve">   Sugar lump    </w:t>
      </w:r>
      <w:r>
        <w:t xml:space="preserve">   Sunny screen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2021-10-11T16:37:18Z</dcterms:created>
  <dcterms:modified xsi:type="dcterms:W3CDTF">2021-10-11T16:37:18Z</dcterms:modified>
</cp:coreProperties>
</file>