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smarty phone    </w:t>
      </w:r>
      <w:r>
        <w:t xml:space="preserve">   pumpkinella    </w:t>
      </w:r>
      <w:r>
        <w:t xml:space="preserve">   shampoo sue    </w:t>
      </w:r>
      <w:r>
        <w:t xml:space="preserve">   poppy corn    </w:t>
      </w:r>
      <w:r>
        <w:t xml:space="preserve">   snug ugg    </w:t>
      </w:r>
      <w:r>
        <w:t xml:space="preserve">   coolio    </w:t>
      </w:r>
      <w:r>
        <w:t xml:space="preserve">   corny cob    </w:t>
      </w:r>
      <w:r>
        <w:t xml:space="preserve">   posh pear    </w:t>
      </w:r>
      <w:r>
        <w:t xml:space="preserve">   silly chilli    </w:t>
      </w:r>
      <w:r>
        <w:t xml:space="preserve">   birthday betty    </w:t>
      </w:r>
      <w:r>
        <w:t xml:space="preserve">   candy cookie    </w:t>
      </w:r>
      <w:r>
        <w:t xml:space="preserve">   strawberry kiss    </w:t>
      </w:r>
      <w:r>
        <w:t xml:space="preserve">   apple blossom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</dc:title>
  <dcterms:created xsi:type="dcterms:W3CDTF">2021-10-11T16:37:31Z</dcterms:created>
  <dcterms:modified xsi:type="dcterms:W3CDTF">2021-10-11T16:37:31Z</dcterms:modified>
</cp:coreProperties>
</file>