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Shopkins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Gran Jam    </w:t>
      </w:r>
      <w:r>
        <w:t xml:space="preserve">   Chee Zee    </w:t>
      </w:r>
      <w:r>
        <w:t xml:space="preserve">   Dum Mee Mee    </w:t>
      </w:r>
      <w:r>
        <w:t xml:space="preserve">   Strawberry Kiss    </w:t>
      </w:r>
      <w:r>
        <w:t xml:space="preserve">   Sneaky Wedge    </w:t>
      </w:r>
      <w:r>
        <w:t xml:space="preserve">   Papa Tomato    </w:t>
      </w:r>
      <w:r>
        <w:t xml:space="preserve">   Cheeky Chocolate    </w:t>
      </w:r>
      <w:r>
        <w:t xml:space="preserve">   Spilt Milk    </w:t>
      </w:r>
      <w:r>
        <w:t xml:space="preserve">   Apple Blossom    </w:t>
      </w:r>
      <w:r>
        <w:t xml:space="preserve">   Lolli Poppins    </w:t>
      </w:r>
      <w:r>
        <w:t xml:space="preserve">   Kooky Cookies    </w:t>
      </w:r>
      <w:r>
        <w:t xml:space="preserve">   Posh Pear    </w:t>
      </w:r>
      <w:r>
        <w:t xml:space="preserve">   Cupcake Queen    </w:t>
      </w:r>
      <w:r>
        <w:t xml:space="preserve">   Snow Crush    </w:t>
      </w:r>
      <w:r>
        <w:t xml:space="preserve">   Lippy Lips    </w:t>
      </w:r>
      <w:r>
        <w:t xml:space="preserve">   Shopkins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Shopkins </dc:title>
  <dcterms:created xsi:type="dcterms:W3CDTF">2021-10-11T16:37:33Z</dcterms:created>
  <dcterms:modified xsi:type="dcterms:W3CDTF">2021-10-11T16:37:33Z</dcterms:modified>
</cp:coreProperties>
</file>