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POLLYPOLISH    </w:t>
      </w:r>
      <w:r>
        <w:t xml:space="preserve">   PAULAPUZZLE    </w:t>
      </w:r>
      <w:r>
        <w:t xml:space="preserve">   OLLIEPOP    </w:t>
      </w:r>
      <w:r>
        <w:t xml:space="preserve">   NILLASLICE    </w:t>
      </w:r>
      <w:r>
        <w:t xml:space="preserve">   MELTMOMENT    </w:t>
      </w:r>
      <w:r>
        <w:t xml:space="preserve">   MACCAROON    </w:t>
      </w:r>
      <w:r>
        <w:t xml:space="preserve">   LOOLIPOPPINS    </w:t>
      </w:r>
      <w:r>
        <w:t xml:space="preserve">   LOLAROLLERBLADE    </w:t>
      </w:r>
      <w:r>
        <w:t xml:space="preserve">   LIPPYLIPS    </w:t>
      </w:r>
      <w:r>
        <w:t xml:space="preserve">   KOOKYCOOKIE    </w:t>
      </w:r>
      <w:r>
        <w:t xml:space="preserve">   KATIESKATEBOARD    </w:t>
      </w:r>
      <w:r>
        <w:t xml:space="preserve">   KANESUGAR    </w:t>
      </w:r>
      <w:r>
        <w:t xml:space="preserve">   JENNIFERRAYNE    </w:t>
      </w:r>
      <w:r>
        <w:t xml:space="preserve">   GRACEBASEBALLBAT    </w:t>
      </w:r>
      <w:r>
        <w:t xml:space="preserve">   GEMMASTONE    </w:t>
      </w:r>
      <w:r>
        <w:t xml:space="preserve">   DENNISBAT    </w:t>
      </w:r>
      <w:r>
        <w:t xml:space="preserve">   CUPCAKECHIC    </w:t>
      </w:r>
      <w:r>
        <w:t xml:space="preserve">   CHEEKYCHOCOLATE    </w:t>
      </w:r>
      <w:r>
        <w:t xml:space="preserve">   BUBBLEISHA    </w:t>
      </w:r>
      <w:r>
        <w:t xml:space="preserve">   BLOCKY    </w:t>
      </w:r>
      <w:r>
        <w:t xml:space="preserve">   BETSYBUTTER    </w:t>
      </w:r>
      <w:r>
        <w:t xml:space="preserve">   BESSYBASEBALL    </w:t>
      </w:r>
      <w:r>
        <w:t xml:space="preserve">   BAILEYBASEBALLGLOVE    </w:t>
      </w:r>
      <w:r>
        <w:t xml:space="preserve">   APPLEBLOSSOM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</dc:title>
  <dcterms:created xsi:type="dcterms:W3CDTF">2021-10-11T16:37:43Z</dcterms:created>
  <dcterms:modified xsi:type="dcterms:W3CDTF">2021-10-11T16:37:43Z</dcterms:modified>
</cp:coreProperties>
</file>