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shopkins    </w:t>
      </w:r>
      <w:r>
        <w:t xml:space="preserve">   polly polish    </w:t>
      </w:r>
      <w:r>
        <w:t xml:space="preserve">   chee zee    </w:t>
      </w:r>
      <w:r>
        <w:t xml:space="preserve">   macca roon    </w:t>
      </w:r>
      <w:r>
        <w:t xml:space="preserve">   scrubs    </w:t>
      </w:r>
      <w:r>
        <w:t xml:space="preserve">   sneaky wedge    </w:t>
      </w:r>
      <w:r>
        <w:t xml:space="preserve">   chatter    </w:t>
      </w:r>
      <w:r>
        <w:t xml:space="preserve">   cheezey b    </w:t>
      </w:r>
      <w:r>
        <w:t xml:space="preserve">   cheeky chocolate    </w:t>
      </w:r>
      <w:r>
        <w:t xml:space="preserve">   strawberry kiss    </w:t>
      </w:r>
      <w:r>
        <w:t xml:space="preserve">   sweet pea    </w:t>
      </w:r>
      <w:r>
        <w:t xml:space="preserve">   wishes    </w:t>
      </w:r>
      <w:r>
        <w:t xml:space="preserve">   taco terrie    </w:t>
      </w:r>
      <w:r>
        <w:t xml:space="preserve">   rainbow bite    </w:t>
      </w:r>
      <w:r>
        <w:t xml:space="preserve">   wobbles    </w:t>
      </w:r>
      <w:r>
        <w:t xml:space="preserve">   soda pops    </w:t>
      </w:r>
      <w:r>
        <w:t xml:space="preserve">   jelly b    </w:t>
      </w:r>
      <w:r>
        <w:t xml:space="preserve">   bubbles    </w:t>
      </w:r>
      <w:r>
        <w:t xml:space="preserve">   spilt milk    </w:t>
      </w:r>
      <w:r>
        <w:t xml:space="preserve">   googy    </w:t>
      </w:r>
      <w:r>
        <w:t xml:space="preserve">   apple blossom    </w:t>
      </w:r>
      <w:r>
        <w:t xml:space="preserve">   lippy lips    </w:t>
      </w:r>
      <w:r>
        <w:t xml:space="preserve">   heels    </w:t>
      </w:r>
      <w:r>
        <w:t xml:space="preserve">   kookie cookie    </w:t>
      </w:r>
      <w:r>
        <w:t xml:space="preserve">   dlish donut    </w:t>
      </w:r>
      <w:r>
        <w:t xml:space="preserve">   cupcake chic    </w:t>
      </w:r>
      <w:r>
        <w:t xml:space="preserve">   poppy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2021-10-11T16:37:59Z</dcterms:created>
  <dcterms:modified xsi:type="dcterms:W3CDTF">2021-10-11T16:37:59Z</dcterms:modified>
</cp:coreProperties>
</file>