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Minnie Mintie    </w:t>
      </w:r>
      <w:r>
        <w:t xml:space="preserve">   PeeWee Kiwi    </w:t>
      </w:r>
      <w:r>
        <w:t xml:space="preserve">   Beverley Heels    </w:t>
      </w:r>
      <w:r>
        <w:t xml:space="preserve">   Erica Eraser    </w:t>
      </w:r>
      <w:r>
        <w:t xml:space="preserve">   Ticky Tock    </w:t>
      </w:r>
      <w:r>
        <w:t xml:space="preserve">   Fiona Fries    </w:t>
      </w:r>
      <w:r>
        <w:t xml:space="preserve">   Taco Teri    </w:t>
      </w:r>
      <w:r>
        <w:t xml:space="preserve">   Sneaky Sally    </w:t>
      </w:r>
      <w:r>
        <w:t xml:space="preserve">   Waffle Sue    </w:t>
      </w:r>
      <w:r>
        <w:t xml:space="preserve">   Honeeey    </w:t>
      </w:r>
      <w:r>
        <w:t xml:space="preserve">   Lenny Lime    </w:t>
      </w:r>
      <w:r>
        <w:t xml:space="preserve">   Juicy Orange    </w:t>
      </w:r>
      <w:r>
        <w:t xml:space="preserve">   Silly Chilli    </w:t>
      </w:r>
      <w:r>
        <w:t xml:space="preserve">   Bubbles    </w:t>
      </w:r>
      <w:r>
        <w:t xml:space="preserve">   Wishes    </w:t>
      </w:r>
      <w:r>
        <w:t xml:space="preserve">   Tommy Ketchup    </w:t>
      </w:r>
      <w:r>
        <w:t xml:space="preserve">   Papa Tomato    </w:t>
      </w:r>
      <w:r>
        <w:t xml:space="preserve">   Pineapple Crush    </w:t>
      </w:r>
      <w:r>
        <w:t xml:space="preserve">   Freeze Peazy    </w:t>
      </w:r>
      <w:r>
        <w:t xml:space="preserve">   Buttercup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Shopkins!</dc:title>
  <dcterms:created xsi:type="dcterms:W3CDTF">2021-10-11T16:38:09Z</dcterms:created>
  <dcterms:modified xsi:type="dcterms:W3CDTF">2021-10-11T16:38:09Z</dcterms:modified>
</cp:coreProperties>
</file>