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Shopkins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Bun Bun Slippers    </w:t>
      </w:r>
      <w:r>
        <w:t xml:space="preserve">   Fairy Crumbs    </w:t>
      </w:r>
      <w:r>
        <w:t xml:space="preserve">   Cupcake Queen    </w:t>
      </w:r>
      <w:r>
        <w:t xml:space="preserve">   Popsi Cool    </w:t>
      </w:r>
      <w:r>
        <w:t xml:space="preserve">   Jelly B    </w:t>
      </w:r>
      <w:r>
        <w:t xml:space="preserve">   Fifi Fruit Tart    </w:t>
      </w:r>
      <w:r>
        <w:t xml:space="preserve">   Pretz Elle    </w:t>
      </w:r>
      <w:r>
        <w:t xml:space="preserve">   Sally Scent    </w:t>
      </w:r>
      <w:r>
        <w:t xml:space="preserve">   Harriet    </w:t>
      </w:r>
      <w:r>
        <w:t xml:space="preserve">   Polly Polish    </w:t>
      </w:r>
      <w:r>
        <w:t xml:space="preserve">   Poppy Corn    </w:t>
      </w:r>
      <w:r>
        <w:t xml:space="preserve">   Lippy Lips    </w:t>
      </w:r>
      <w:r>
        <w:t xml:space="preserve">   Snippy    </w:t>
      </w:r>
      <w:r>
        <w:t xml:space="preserve">   June Balloon    </w:t>
      </w:r>
      <w:r>
        <w:t xml:space="preserve">   Tutu Cute    </w:t>
      </w:r>
      <w:r>
        <w:t xml:space="preserve">   Kooky Cookie    </w:t>
      </w:r>
      <w:r>
        <w:t xml:space="preserve">   Wishes    </w:t>
      </w:r>
      <w:r>
        <w:t xml:space="preserve">   Shopkins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Shopkins Word Search</dc:title>
  <dcterms:created xsi:type="dcterms:W3CDTF">2021-10-11T16:37:53Z</dcterms:created>
  <dcterms:modified xsi:type="dcterms:W3CDTF">2021-10-11T16:37:53Z</dcterms:modified>
</cp:coreProperties>
</file>