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Shopkins season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Kimmy camera    </w:t>
      </w:r>
      <w:r>
        <w:t xml:space="preserve">   Sophie trophie    </w:t>
      </w:r>
      <w:r>
        <w:t xml:space="preserve">   Anne action    </w:t>
      </w:r>
      <w:r>
        <w:t xml:space="preserve">   Starlet movie camera    </w:t>
      </w:r>
      <w:r>
        <w:t xml:space="preserve">   Paris purse    </w:t>
      </w:r>
      <w:r>
        <w:t xml:space="preserve">   Pops bubble blower    </w:t>
      </w:r>
      <w:r>
        <w:t xml:space="preserve">   Mia mirror ball    </w:t>
      </w:r>
      <w:r>
        <w:t xml:space="preserve">   Carrie oki    </w:t>
      </w:r>
      <w:r>
        <w:t xml:space="preserve">   Groovy glasses    </w:t>
      </w:r>
      <w:r>
        <w:t xml:space="preserve">   Lil wedding dress    </w:t>
      </w:r>
      <w:r>
        <w:t xml:space="preserve">   Lana lantern    </w:t>
      </w:r>
      <w:r>
        <w:t xml:space="preserve">   Splashy beach ball    </w:t>
      </w:r>
      <w:r>
        <w:t xml:space="preserve">   Paddy pool    </w:t>
      </w:r>
      <w:r>
        <w:t xml:space="preserve">   Mel umbrella    </w:t>
      </w:r>
      <w:r>
        <w:t xml:space="preserve">   Polly pool ring    </w:t>
      </w:r>
      <w:r>
        <w:t xml:space="preserve">   Alice fruit salad    </w:t>
      </w:r>
      <w:r>
        <w:t xml:space="preserve">   Chloe clown shoe    </w:t>
      </w:r>
      <w:r>
        <w:t xml:space="preserve">   Sarah fairy cake    </w:t>
      </w:r>
      <w:r>
        <w:t xml:space="preserve">   Milly shake    </w:t>
      </w:r>
      <w:r>
        <w:t xml:space="preserve">   Tara tiara    </w:t>
      </w:r>
      <w:r>
        <w:t xml:space="preserve">   Princess scent    </w:t>
      </w:r>
      <w:r>
        <w:t xml:space="preserve">   Queenie cake    </w:t>
      </w:r>
      <w:r>
        <w:t xml:space="preserve">   Bella basket    </w:t>
      </w:r>
      <w:r>
        <w:t xml:space="preserve">   Mallory watermelon punch    </w:t>
      </w:r>
      <w:r>
        <w:t xml:space="preserve">   Anna pajamas    </w:t>
      </w:r>
      <w:r>
        <w:t xml:space="preserve">   Fizzy soda    </w:t>
      </w:r>
      <w:r>
        <w:t xml:space="preserve">   Candy bowl    </w:t>
      </w:r>
      <w:r>
        <w:t xml:space="preserve">   Lucy juice box    </w:t>
      </w:r>
      <w:r>
        <w:t xml:space="preserve">   Lotta balloons    </w:t>
      </w:r>
      <w:r>
        <w:t xml:space="preserve">   Gigi gift    </w:t>
      </w:r>
      <w:r>
        <w:t xml:space="preserve">   Popcorn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Shopkins season 7</dc:title>
  <dcterms:created xsi:type="dcterms:W3CDTF">2021-10-11T16:38:01Z</dcterms:created>
  <dcterms:modified xsi:type="dcterms:W3CDTF">2021-10-11T16:38:01Z</dcterms:modified>
</cp:coreProperties>
</file>