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Shopkins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lipstick    </w:t>
      </w:r>
      <w:r>
        <w:t xml:space="preserve">   fashion    </w:t>
      </w:r>
      <w:r>
        <w:t xml:space="preserve">   cute    </w:t>
      </w:r>
      <w:r>
        <w:t xml:space="preserve">   strawberries    </w:t>
      </w:r>
      <w:r>
        <w:t xml:space="preserve">   cheese    </w:t>
      </w:r>
      <w:r>
        <w:t xml:space="preserve">   cheeky chocolate    </w:t>
      </w:r>
      <w:r>
        <w:t xml:space="preserve">   cupcake queen    </w:t>
      </w:r>
      <w:r>
        <w:t xml:space="preserve">   handbag    </w:t>
      </w:r>
      <w:r>
        <w:t xml:space="preserve">   tomato    </w:t>
      </w:r>
      <w:r>
        <w:t xml:space="preserve">   treats    </w:t>
      </w:r>
      <w:r>
        <w:t xml:space="preserve">   apple    </w:t>
      </w:r>
      <w:r>
        <w:t xml:space="preserve">   pineapple    </w:t>
      </w:r>
      <w:r>
        <w:t xml:space="preserve">   stationery    </w:t>
      </w:r>
      <w:r>
        <w:t xml:space="preserve">   food    </w:t>
      </w:r>
      <w:r>
        <w:t xml:space="preserve">   shopping    </w:t>
      </w:r>
      <w:r>
        <w:t xml:space="preserve">   isle    </w:t>
      </w:r>
      <w:r>
        <w:t xml:space="preserve">   frozen    </w:t>
      </w:r>
      <w:r>
        <w:t xml:space="preserve">   bakery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 word search</dc:title>
  <dcterms:created xsi:type="dcterms:W3CDTF">2021-10-11T16:38:34Z</dcterms:created>
  <dcterms:modified xsi:type="dcterms:W3CDTF">2021-10-11T16:38:34Z</dcterms:modified>
</cp:coreProperties>
</file>