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is the only place where you can find a mouse for laptop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find a new t-shirt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department is for pens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buy a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buy a man's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place where you can buy halal or pork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want to make a gift where do you 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 get a haircut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is for beds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need to go to send a parcel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eat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buy a Nurofen cold and flu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department  where you can buy Harry Potter books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buy milk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department can help you with makeup?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2021-10-11T16:38:58Z</dcterms:created>
  <dcterms:modified xsi:type="dcterms:W3CDTF">2021-10-11T16:38:58Z</dcterms:modified>
</cp:coreProperties>
</file>