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buy envelopes?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buy toothpaste and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can buy from the pharmacy when you fill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they sell spoon and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department is for lipstick and eyeliner?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wear before going to 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buy drinks and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go to buy notebooks and pencil?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department can you buy a football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have hair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take your clothes when they are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 buy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eat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cheap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go to buy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buy cakes and bread?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2021-10-11T16:37:50Z</dcterms:created>
  <dcterms:modified xsi:type="dcterms:W3CDTF">2021-10-11T16:37:50Z</dcterms:modified>
</cp:coreProperties>
</file>