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want sent a letter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buy pills?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buy chicken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to especially sell perfume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i can buy tables, sofas and beds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I go to cut my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McDonald's sells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find fridges and microwaves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 buy spoons, knives, forks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department can I buy bag, suitcase and wallet?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clothes are dirty. Where can I go to clean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to eat cakes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buy a blouse and skirt, where can I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I'ts small place, but there are a lot thing to sells ( food, drink, magazines...)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 buy a present for my friend in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2021-10-11T16:37:52Z</dcterms:created>
  <dcterms:modified xsi:type="dcterms:W3CDTF">2021-10-11T16:37:52Z</dcterms:modified>
</cp:coreProperties>
</file>