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Bakery    </w:t>
      </w:r>
      <w:r>
        <w:t xml:space="preserve">   banco    </w:t>
      </w:r>
      <w:r>
        <w:t xml:space="preserve">   bank    </w:t>
      </w:r>
      <w:r>
        <w:t xml:space="preserve">   bolsa    </w:t>
      </w:r>
      <w:r>
        <w:t xml:space="preserve">   butchers    </w:t>
      </w:r>
      <w:r>
        <w:t xml:space="preserve">   cafe    </w:t>
      </w:r>
      <w:r>
        <w:t xml:space="preserve">   cake shop    </w:t>
      </w:r>
      <w:r>
        <w:t xml:space="preserve">   carniceria    </w:t>
      </w:r>
      <w:r>
        <w:t xml:space="preserve">   cartera    </w:t>
      </w:r>
      <w:r>
        <w:t xml:space="preserve">   compras    </w:t>
      </w:r>
      <w:r>
        <w:t xml:space="preserve">   dinero    </w:t>
      </w:r>
      <w:r>
        <w:t xml:space="preserve">   estanquero    </w:t>
      </w:r>
      <w:r>
        <w:t xml:space="preserve">   ferreteria    </w:t>
      </w:r>
      <w:r>
        <w:t xml:space="preserve">   fishmongers    </w:t>
      </w:r>
      <w:r>
        <w:t xml:space="preserve">   hardware shop    </w:t>
      </w:r>
      <w:r>
        <w:t xml:space="preserve">   jewelers    </w:t>
      </w:r>
      <w:r>
        <w:t xml:space="preserve">   joyeria    </w:t>
      </w:r>
      <w:r>
        <w:t xml:space="preserve">   money    </w:t>
      </w:r>
      <w:r>
        <w:t xml:space="preserve">   panadaria    </w:t>
      </w:r>
      <w:r>
        <w:t xml:space="preserve">   pasteleria    </w:t>
      </w:r>
      <w:r>
        <w:t xml:space="preserve">   pescaderia    </w:t>
      </w:r>
      <w:r>
        <w:t xml:space="preserve">   purse    </w:t>
      </w:r>
      <w:r>
        <w:t xml:space="preserve">   restaurante    </w:t>
      </w:r>
      <w:r>
        <w:t xml:space="preserve">   shopping    </w:t>
      </w:r>
      <w:r>
        <w:t xml:space="preserve">   shopping bag    </w:t>
      </w:r>
      <w:r>
        <w:t xml:space="preserve">   shops    </w:t>
      </w:r>
      <w:r>
        <w:t xml:space="preserve">   supermarket    </w:t>
      </w:r>
      <w:r>
        <w:t xml:space="preserve">   supermercado    </w:t>
      </w:r>
      <w:r>
        <w:t xml:space="preserve">   tabacconist    </w:t>
      </w:r>
      <w:r>
        <w:t xml:space="preserve">   tiendas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2021-10-11T16:38:37Z</dcterms:created>
  <dcterms:modified xsi:type="dcterms:W3CDTF">2021-10-11T16:38:37Z</dcterms:modified>
</cp:coreProperties>
</file>