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banco    </w:t>
      </w:r>
      <w:r>
        <w:t xml:space="preserve">   bank    </w:t>
      </w:r>
      <w:r>
        <w:t xml:space="preserve">   butcher    </w:t>
      </w:r>
      <w:r>
        <w:t xml:space="preserve">   carniceria    </w:t>
      </w:r>
      <w:r>
        <w:t xml:space="preserve">   cartera    </w:t>
      </w:r>
      <w:r>
        <w:t xml:space="preserve">   dinero    </w:t>
      </w:r>
      <w:r>
        <w:t xml:space="preserve">   ferreteria    </w:t>
      </w:r>
      <w:r>
        <w:t xml:space="preserve">   fishmonger    </w:t>
      </w:r>
      <w:r>
        <w:t xml:space="preserve">   florist    </w:t>
      </w:r>
      <w:r>
        <w:t xml:space="preserve">   florista    </w:t>
      </w:r>
      <w:r>
        <w:t xml:space="preserve">   hardware shop    </w:t>
      </w:r>
      <w:r>
        <w:t xml:space="preserve">   jewelers    </w:t>
      </w:r>
      <w:r>
        <w:t xml:space="preserve">   joyeria    </w:t>
      </w:r>
      <w:r>
        <w:t xml:space="preserve">   money    </w:t>
      </w:r>
      <w:r>
        <w:t xml:space="preserve">   panaderia    </w:t>
      </w:r>
      <w:r>
        <w:t xml:space="preserve">   pescaderia    </w:t>
      </w:r>
      <w:r>
        <w:t xml:space="preserve">   purse    </w:t>
      </w:r>
      <w:r>
        <w:t xml:space="preserve">   restaurant    </w:t>
      </w:r>
      <w:r>
        <w:t xml:space="preserve">   restaurante    </w:t>
      </w:r>
      <w:r>
        <w:t xml:space="preserve">   supermarket    </w:t>
      </w:r>
      <w:r>
        <w:t xml:space="preserve">   supermercado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2021-10-11T16:38:40Z</dcterms:created>
  <dcterms:modified xsi:type="dcterms:W3CDTF">2021-10-11T16:38:40Z</dcterms:modified>
</cp:coreProperties>
</file>