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Marx meets up with ship sinker - no ice!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made for walking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Explosive Reading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 sales take place here (7,8)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Everyone debates costs in this shop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Edible church music perhaps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Quality treats in a sweet box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usually exposed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Mother's local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more shopping here (1879-2009)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Profit in the pub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Brendan, Jodie &amp; Mark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Delay for a flower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Euros in this country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2021-10-11T16:38:51Z</dcterms:created>
  <dcterms:modified xsi:type="dcterms:W3CDTF">2021-10-11T16:38:51Z</dcterms:modified>
</cp:coreProperties>
</file>