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hairdressers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perfume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grocers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stationary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tabacconist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2021-10-11T16:38:55Z</dcterms:created>
  <dcterms:modified xsi:type="dcterms:W3CDTF">2021-10-11T16:38:55Z</dcterms:modified>
</cp:coreProperties>
</file>