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sweet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pay for things in 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this when it is cold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Indoor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carry this in 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wear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this 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wear that is made from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push this in the supermarket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2021-10-11T16:38:07Z</dcterms:created>
  <dcterms:modified xsi:type="dcterms:W3CDTF">2021-10-11T16:38:07Z</dcterms:modified>
</cp:coreProperties>
</file>