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Shopping Basket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from unleavened dough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hair care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abrasive used in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capsicums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 V series created by Carla 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Silkie, Plymouth Rock or Rhode Island Red maybe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member of the onion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svoury originating in Indian subcontinent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often decorated for special occasions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main ingredient in Toad in the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salt of a fatty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Braeburn, Pink Lady or Cox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fruit of the Persea Americana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domestic product used for cleaning and stain removal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ground meat pattie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dairy product from the fat of milk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pastry cups filled with sweet filling (3 &amp;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beverage made from roasted 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salt cured meat (6 &amp;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dark orange colours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flour based food products mostly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love it or hate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made in somerset and sometimes rolled down a hill in Gloucestershire  (7 &amp;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edible berry of the solanum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elongated fruit rich in potassium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single celled fungus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powdery substance used in baking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predatory marine  fish with greenish blue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plants with savoury aromatic properties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Shopping Basket</dc:title>
  <dcterms:created xsi:type="dcterms:W3CDTF">2021-10-11T16:39:02Z</dcterms:created>
  <dcterms:modified xsi:type="dcterms:W3CDTF">2021-10-11T16:39:02Z</dcterms:modified>
</cp:coreProperties>
</file>