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Shopping (Food)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Aldi    </w:t>
      </w:r>
      <w:r>
        <w:t xml:space="preserve">   Asda    </w:t>
      </w:r>
      <w:r>
        <w:t xml:space="preserve">   Aulds    </w:t>
      </w:r>
      <w:r>
        <w:t xml:space="preserve">   Co op    </w:t>
      </w:r>
      <w:r>
        <w:t xml:space="preserve">   Costa    </w:t>
      </w:r>
      <w:r>
        <w:t xml:space="preserve">   Greggs    </w:t>
      </w:r>
      <w:r>
        <w:t xml:space="preserve">   Lidl    </w:t>
      </w:r>
      <w:r>
        <w:t xml:space="preserve">   Marks and spencers    </w:t>
      </w:r>
      <w:r>
        <w:t xml:space="preserve">   Mcdonalds    </w:t>
      </w:r>
      <w:r>
        <w:t xml:space="preserve">   Morrisons    </w:t>
      </w:r>
      <w:r>
        <w:t xml:space="preserve">   Sainsburys    </w:t>
      </w:r>
      <w:r>
        <w:t xml:space="preserve">   Starbucks    </w:t>
      </w:r>
      <w:r>
        <w:t xml:space="preserve">   Subway    </w:t>
      </w:r>
      <w:r>
        <w:t xml:space="preserve">   Tesco    </w:t>
      </w:r>
      <w:r>
        <w:t xml:space="preserve">   Tim hortons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(Food)</dc:title>
  <dcterms:created xsi:type="dcterms:W3CDTF">2021-10-11T16:38:49Z</dcterms:created>
  <dcterms:modified xsi:type="dcterms:W3CDTF">2021-10-11T16:38:49Z</dcterms:modified>
</cp:coreProperties>
</file>