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Shopping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Pants ( Slacks 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In Spanish</dc:title>
  <dcterms:created xsi:type="dcterms:W3CDTF">2021-10-11T16:38:15Z</dcterms:created>
  <dcterms:modified xsi:type="dcterms:W3CDTF">2021-10-11T16:38:15Z</dcterms:modified>
</cp:coreProperties>
</file>