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Shopping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Aloo    </w:t>
      </w:r>
      <w:r>
        <w:t xml:space="preserve">   Anda    </w:t>
      </w:r>
      <w:r>
        <w:t xml:space="preserve">   Bengan    </w:t>
      </w:r>
      <w:r>
        <w:t xml:space="preserve">   Bhindi    </w:t>
      </w:r>
      <w:r>
        <w:t xml:space="preserve">   Ghajar    </w:t>
      </w:r>
      <w:r>
        <w:t xml:space="preserve">   Ghosht    </w:t>
      </w:r>
      <w:r>
        <w:t xml:space="preserve">   Karela    </w:t>
      </w:r>
      <w:r>
        <w:t xml:space="preserve">   Kheera    </w:t>
      </w:r>
      <w:r>
        <w:t xml:space="preserve">   Matar    </w:t>
      </w:r>
      <w:r>
        <w:t xml:space="preserve">   Mirch    </w:t>
      </w:r>
      <w:r>
        <w:t xml:space="preserve">   Palak    </w:t>
      </w:r>
      <w:r>
        <w:t xml:space="preserve">   Phool Gobi    </w:t>
      </w:r>
      <w:r>
        <w:t xml:space="preserve">   Piyaz    </w:t>
      </w:r>
      <w:r>
        <w:t xml:space="preserve">   Sayb    </w:t>
      </w:r>
      <w:r>
        <w:t xml:space="preserve">   Tomatar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Items</dc:title>
  <dcterms:created xsi:type="dcterms:W3CDTF">2021-10-11T16:38:36Z</dcterms:created>
  <dcterms:modified xsi:type="dcterms:W3CDTF">2021-10-11T16:38:36Z</dcterms:modified>
</cp:coreProperties>
</file>