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Shopping Items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mooli    </w:t>
      </w:r>
      <w:r>
        <w:t xml:space="preserve">   zebon    </w:t>
      </w:r>
      <w:r>
        <w:t xml:space="preserve">   adrak    </w:t>
      </w:r>
      <w:r>
        <w:t xml:space="preserve">   pyaaz    </w:t>
      </w:r>
      <w:r>
        <w:t xml:space="preserve">   mirch    </w:t>
      </w:r>
      <w:r>
        <w:t xml:space="preserve">   nashpati    </w:t>
      </w:r>
      <w:r>
        <w:t xml:space="preserve">   aloo    </w:t>
      </w:r>
      <w:r>
        <w:t xml:space="preserve">   amrood    </w:t>
      </w:r>
      <w:r>
        <w:t xml:space="preserve">   angoor    </w:t>
      </w:r>
      <w:r>
        <w:t xml:space="preserve">   bengan    </w:t>
      </w:r>
      <w:r>
        <w:t xml:space="preserve">   doodh    </w:t>
      </w:r>
      <w:r>
        <w:t xml:space="preserve">   gosht    </w:t>
      </w:r>
      <w:r>
        <w:t xml:space="preserve">   kajoor    </w:t>
      </w:r>
      <w:r>
        <w:t xml:space="preserve">   keela    </w:t>
      </w:r>
      <w:r>
        <w:t xml:space="preserve">   khinu    </w:t>
      </w:r>
      <w:r>
        <w:t xml:space="preserve">   matar    </w:t>
      </w:r>
      <w:r>
        <w:t xml:space="preserve">   papeeta    </w:t>
      </w:r>
      <w:r>
        <w:t xml:space="preserve">   phal    </w:t>
      </w:r>
      <w:r>
        <w:t xml:space="preserve">   seeb    </w:t>
      </w:r>
      <w:r>
        <w:t xml:space="preserve">   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 Items </dc:title>
  <dcterms:created xsi:type="dcterms:W3CDTF">2021-10-11T16:38:38Z</dcterms:created>
  <dcterms:modified xsi:type="dcterms:W3CDTF">2021-10-11T16:38:38Z</dcterms:modified>
</cp:coreProperties>
</file>