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Shopping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Gajjar    </w:t>
      </w:r>
      <w:r>
        <w:t xml:space="preserve">   Slaad    </w:t>
      </w:r>
      <w:r>
        <w:t xml:space="preserve">   Adrak    </w:t>
      </w:r>
      <w:r>
        <w:t xml:space="preserve">   Palak    </w:t>
      </w:r>
      <w:r>
        <w:t xml:space="preserve">   Mooli    </w:t>
      </w:r>
      <w:r>
        <w:t xml:space="preserve">   Alu    </w:t>
      </w:r>
      <w:r>
        <w:t xml:space="preserve">   Matar    </w:t>
      </w:r>
      <w:r>
        <w:t xml:space="preserve">   Pyaaz    </w:t>
      </w:r>
      <w:r>
        <w:t xml:space="preserve">   Mirch    </w:t>
      </w:r>
      <w:r>
        <w:t xml:space="preserve">   Malta    </w:t>
      </w:r>
      <w:r>
        <w:t xml:space="preserve">   Aarhu    </w:t>
      </w:r>
      <w:r>
        <w:t xml:space="preserve">   Aam    </w:t>
      </w:r>
      <w:r>
        <w:t xml:space="preserve">   Anaar    </w:t>
      </w:r>
      <w:r>
        <w:t xml:space="preserve">   Kaylaa    </w:t>
      </w:r>
      <w:r>
        <w:t xml:space="preserve">   Amrood    </w:t>
      </w:r>
      <w:r>
        <w:t xml:space="preserve">   Nashpati    </w:t>
      </w:r>
      <w:r>
        <w:t xml:space="preserve">   Sayb    </w:t>
      </w:r>
      <w:r>
        <w:t xml:space="preserve">   Angoor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Items</dc:title>
  <dcterms:created xsi:type="dcterms:W3CDTF">2021-10-11T16:38:40Z</dcterms:created>
  <dcterms:modified xsi:type="dcterms:W3CDTF">2021-10-11T16:38:40Z</dcterms:modified>
</cp:coreProperties>
</file>