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</w:tr>
    </w:tbl>
    <w:p>
      <w:pPr>
        <w:pStyle w:val="WordBankMedium"/>
      </w:pPr>
      <w:r>
        <w:t xml:space="preserve">   とけい    </w:t>
      </w:r>
      <w:r>
        <w:t xml:space="preserve">   てぶくろ    </w:t>
      </w:r>
      <w:r>
        <w:t xml:space="preserve">   ズボン    </w:t>
      </w:r>
      <w:r>
        <w:t xml:space="preserve">   おさら    </w:t>
      </w:r>
      <w:r>
        <w:t xml:space="preserve">   ふく    </w:t>
      </w:r>
      <w:r>
        <w:t xml:space="preserve">   くつした    </w:t>
      </w:r>
      <w:r>
        <w:t xml:space="preserve">   かさ    </w:t>
      </w:r>
      <w:r>
        <w:t xml:space="preserve">   うりば    </w:t>
      </w:r>
      <w:r>
        <w:t xml:space="preserve">   にく    </w:t>
      </w:r>
      <w:r>
        <w:t xml:space="preserve">   まどぐち    </w:t>
      </w:r>
      <w:r>
        <w:t xml:space="preserve">   にんぎょう    </w:t>
      </w:r>
      <w:r>
        <w:t xml:space="preserve">   どんな    </w:t>
      </w:r>
      <w:r>
        <w:t xml:space="preserve">   てんいん    </w:t>
      </w:r>
      <w:r>
        <w:t xml:space="preserve">   てがみ    </w:t>
      </w:r>
      <w:r>
        <w:t xml:space="preserve">   けど    </w:t>
      </w:r>
      <w:r>
        <w:t xml:space="preserve">   きって    </w:t>
      </w:r>
      <w:r>
        <w:t xml:space="preserve">   かみ    </w:t>
      </w:r>
      <w:r>
        <w:t xml:space="preserve">   おみやげ    </w:t>
      </w:r>
      <w:r>
        <w:t xml:space="preserve">   おかね    </w:t>
      </w:r>
      <w:r>
        <w:t xml:space="preserve">   うります    </w:t>
      </w:r>
      <w:r>
        <w:t xml:space="preserve">   それから    </w:t>
      </w:r>
      <w:r>
        <w:t xml:space="preserve">   せんしゅう    </w:t>
      </w:r>
      <w:r>
        <w:t xml:space="preserve">   らいしゅう    </w:t>
      </w:r>
      <w:r>
        <w:t xml:space="preserve">   こんしゅう    </w:t>
      </w:r>
      <w:r>
        <w:t xml:space="preserve">   かいもの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Revision</dc:title>
  <dcterms:created xsi:type="dcterms:W3CDTF">2021-10-11T16:37:58Z</dcterms:created>
  <dcterms:modified xsi:type="dcterms:W3CDTF">2021-10-11T16:37:58Z</dcterms:modified>
</cp:coreProperties>
</file>