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Shopping Vocabulary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Termsan office where money can be exchanged.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faults or defects; imperfect; defective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at which a unit of the currency of one country can be exchanged for that of another country: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newsdealer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pad of blank checks for paying money from an account.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purchase to one's advantage, esp. at less than the usual cost.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paper or plastic bag for carrying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seller of fresh vegetables and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kills animals and prepares the meat for food or for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sells goods at a market 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dealer in fish, esp. for 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Businessone who trades; a merchant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Shopping Vocabulary Crossword Puzzle </dc:title>
  <dcterms:created xsi:type="dcterms:W3CDTF">2021-10-11T16:38:32Z</dcterms:created>
  <dcterms:modified xsi:type="dcterms:W3CDTF">2021-10-11T16:38:32Z</dcterms:modified>
</cp:coreProperties>
</file>