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__________experience which often involves feelings of intense excitement and even sexual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of overspending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becomes addicted to shopping is most commonly using shopping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shopping addicts are _____ about their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phases of shopping addiction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stereotypical name given to shopping addicts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tendencies can shopping addicts develop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phase of shopping addictiction involves planning where to shop, how to dress and which credit cards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 feeling after a compulsive shopper makes a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consequence of shopping addiction in relationships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Compulsive shoppers struggle to pay their ____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of people are most susceptible to shopping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phase of shopping addiction involves Obsessive thoughts or preoccupation with having a specific item or with the act of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compulsive buyers have underlying mental health issues including anxiety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Stressors, loneliness, low self-esteem, and negative emotions often trigger their shopping behavior because they use shopping as a coping mechanism to numb ________pain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items addicts purchase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of people makes up 92% of all shopping addicts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Compulsive shopping almost always involves purchasing because ________ doesn’t produce the same euphoric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completing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hey pay by credit card because it distances the euphoria of purchasing from the stress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addiction</dc:title>
  <dcterms:created xsi:type="dcterms:W3CDTF">2021-10-11T16:39:11Z</dcterms:created>
  <dcterms:modified xsi:type="dcterms:W3CDTF">2021-10-11T16:39:11Z</dcterms:modified>
</cp:coreProperties>
</file>