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Shopping and clothing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EL ABRIGO    </w:t>
      </w:r>
      <w:r>
        <w:t xml:space="preserve">   EL ANILLO    </w:t>
      </w:r>
      <w:r>
        <w:t xml:space="preserve">   EL ARETEEL BOLSO    </w:t>
      </w:r>
      <w:r>
        <w:t xml:space="preserve">   EL BRASIER    </w:t>
      </w:r>
      <w:r>
        <w:t xml:space="preserve">   EL CINTURN    </w:t>
      </w:r>
      <w:r>
        <w:t xml:space="preserve">   EL COLLAR    </w:t>
      </w:r>
      <w:r>
        <w:t xml:space="preserve">   EL GORRO    </w:t>
      </w:r>
      <w:r>
        <w:t xml:space="preserve">   EL IMPERMEABLE    </w:t>
      </w:r>
      <w:r>
        <w:t xml:space="preserve">   EL PARAGUAS    </w:t>
      </w:r>
      <w:r>
        <w:t xml:space="preserve">   EL SACO    </w:t>
      </w:r>
      <w:r>
        <w:t xml:space="preserve">   EL SOMBRERO    </w:t>
      </w:r>
      <w:r>
        <w:t xml:space="preserve">   EL SUTER    </w:t>
      </w:r>
      <w:r>
        <w:t xml:space="preserve">   EL TRAJE    </w:t>
      </w:r>
      <w:r>
        <w:t xml:space="preserve">   EL TRAJE DE BAO    </w:t>
      </w:r>
      <w:r>
        <w:t xml:space="preserve">   EL VESTIDO    </w:t>
      </w:r>
      <w:r>
        <w:t xml:space="preserve">   LA BATA    </w:t>
      </w:r>
      <w:r>
        <w:t xml:space="preserve">   LA BLUSA    </w:t>
      </w:r>
      <w:r>
        <w:t xml:space="preserve">   LA BUFANDA    </w:t>
      </w:r>
      <w:r>
        <w:t xml:space="preserve">   LA CAMISA    </w:t>
      </w:r>
      <w:r>
        <w:t xml:space="preserve">   LA CAMISETA    </w:t>
      </w:r>
      <w:r>
        <w:t xml:space="preserve">   LA CAMISETA SIN MANGAS    </w:t>
      </w:r>
      <w:r>
        <w:t xml:space="preserve">   LA CARTERA    </w:t>
      </w:r>
      <w:r>
        <w:t xml:space="preserve">   LA CHAQUETA    </w:t>
      </w:r>
      <w:r>
        <w:t xml:space="preserve">   LA CORBATA    </w:t>
      </w:r>
      <w:r>
        <w:t xml:space="preserve">   LA FALDA    </w:t>
      </w:r>
      <w:r>
        <w:t xml:space="preserve">   LA GORRA    </w:t>
      </w:r>
      <w:r>
        <w:t xml:space="preserve">   LA PULSERA    </w:t>
      </w:r>
      <w:r>
        <w:t xml:space="preserve">   LA ROPA INTERIOR    </w:t>
      </w:r>
      <w:r>
        <w:t xml:space="preserve">   LA SUDADERA    </w:t>
      </w:r>
      <w:r>
        <w:t xml:space="preserve">   LAS BOTAS    </w:t>
      </w:r>
      <w:r>
        <w:t xml:space="preserve">   LAS MALLAS    </w:t>
      </w:r>
      <w:r>
        <w:t xml:space="preserve">   LAS MEDIAS    </w:t>
      </w:r>
      <w:r>
        <w:t xml:space="preserve">   LAS PIYAMAS    </w:t>
      </w:r>
      <w:r>
        <w:t xml:space="preserve">   LAS SANDALIAS    </w:t>
      </w:r>
      <w:r>
        <w:t xml:space="preserve">   LAS ZAPATILLAS    </w:t>
      </w:r>
      <w:r>
        <w:t xml:space="preserve">   LOS CALCETINES    </w:t>
      </w:r>
      <w:r>
        <w:t xml:space="preserve">   LOS CALZONES    </w:t>
      </w:r>
      <w:r>
        <w:t xml:space="preserve">   LOS GUANTES    </w:t>
      </w:r>
      <w:r>
        <w:t xml:space="preserve">   LOS JEANS    </w:t>
      </w:r>
      <w:r>
        <w:t xml:space="preserve">   LOS LENTES DE SOL    </w:t>
      </w:r>
      <w:r>
        <w:t xml:space="preserve">   LOS ZAPATOS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Shopping and clothing</dc:title>
  <dcterms:created xsi:type="dcterms:W3CDTF">2021-10-11T16:37:24Z</dcterms:created>
  <dcterms:modified xsi:type="dcterms:W3CDTF">2021-10-11T16:37:24Z</dcterms:modified>
</cp:coreProperties>
</file>