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internet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electronics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 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 gallery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greengrocer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drycleaners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and places</dc:title>
  <dcterms:created xsi:type="dcterms:W3CDTF">2021-10-11T16:37:41Z</dcterms:created>
  <dcterms:modified xsi:type="dcterms:W3CDTF">2021-10-11T16:37:41Z</dcterms:modified>
</cp:coreProperties>
</file>